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1762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Евгении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ст.ст.194-199 Гражданского процессуального кодекса РФ,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«Защита онлайн» к </w:t>
      </w:r>
      <w:r>
        <w:rPr>
          <w:rFonts w:ascii="Times New Roman" w:eastAsia="Times New Roman" w:hAnsi="Times New Roman" w:cs="Times New Roman"/>
          <w:sz w:val="28"/>
          <w:szCs w:val="28"/>
        </w:rPr>
        <w:t>Лец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Евгении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Евгении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540601001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18.04.2024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Лец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Е.А.18.04.2024 по 24.09.2024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20688,06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24688,06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5rplc-28">
    <w:name w:val="cat-UserDefined grp-2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